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007E3" w14:textId="77777777" w:rsidR="00134349" w:rsidRPr="00F24EB5" w:rsidRDefault="00F24EB5">
      <w:pPr>
        <w:pStyle w:val="Kop1"/>
        <w:rPr>
          <w:lang w:val="nl-NL"/>
        </w:rPr>
      </w:pPr>
      <w:r w:rsidRPr="00F24EB5">
        <w:rPr>
          <w:lang w:val="nl-NL"/>
        </w:rPr>
        <w:t>Algemene Verordening Gegevensbescherming (AVG)</w:t>
      </w:r>
    </w:p>
    <w:p w14:paraId="3D2B5646" w14:textId="77777777" w:rsidR="00134349" w:rsidRPr="00F24EB5" w:rsidRDefault="00F24EB5">
      <w:pPr>
        <w:rPr>
          <w:lang w:val="nl-NL"/>
        </w:rPr>
      </w:pPr>
      <w:proofErr w:type="spellStart"/>
      <w:r w:rsidRPr="00F24EB5">
        <w:rPr>
          <w:lang w:val="nl-NL"/>
        </w:rPr>
        <w:t>SDC.Events</w:t>
      </w:r>
      <w:proofErr w:type="spellEnd"/>
      <w:r w:rsidRPr="00F24EB5">
        <w:rPr>
          <w:lang w:val="nl-NL"/>
        </w:rPr>
        <w:t xml:space="preserve"> – Versie 1 | Januari 2024</w:t>
      </w:r>
    </w:p>
    <w:p w14:paraId="429987DB" w14:textId="77777777" w:rsidR="00134349" w:rsidRPr="00F24EB5" w:rsidRDefault="00F24EB5">
      <w:pPr>
        <w:pStyle w:val="Kop2"/>
        <w:rPr>
          <w:lang w:val="nl-NL"/>
        </w:rPr>
      </w:pPr>
      <w:r w:rsidRPr="00F24EB5">
        <w:rPr>
          <w:lang w:val="nl-NL"/>
        </w:rPr>
        <w:t>Artikel 1 – Persoonsgegevens</w:t>
      </w:r>
    </w:p>
    <w:p w14:paraId="16FDC0E4" w14:textId="20555DBD" w:rsidR="00134349" w:rsidRPr="00F24EB5" w:rsidRDefault="00F24EB5">
      <w:pPr>
        <w:rPr>
          <w:lang w:val="nl-NL"/>
        </w:rPr>
      </w:pPr>
      <w:r w:rsidRPr="00F24EB5">
        <w:rPr>
          <w:lang w:val="nl-NL"/>
        </w:rPr>
        <w:t xml:space="preserve">1.1 Bij inschrijving bij </w:t>
      </w:r>
      <w:proofErr w:type="spellStart"/>
      <w:r w:rsidRPr="00F24EB5">
        <w:rPr>
          <w:lang w:val="nl-NL"/>
        </w:rPr>
        <w:t>SDC.Events</w:t>
      </w:r>
      <w:proofErr w:type="spellEnd"/>
      <w:r w:rsidRPr="00F24EB5">
        <w:rPr>
          <w:lang w:val="nl-NL"/>
        </w:rPr>
        <w:t xml:space="preserve"> worden de volgende gegevens verwerkt: </w:t>
      </w:r>
      <w:r w:rsidRPr="00F24EB5">
        <w:rPr>
          <w:lang w:val="nl-NL"/>
        </w:rPr>
        <w:br/>
      </w:r>
      <w:r w:rsidRPr="00F24EB5">
        <w:rPr>
          <w:lang w:val="nl-NL"/>
        </w:rPr>
        <w:t xml:space="preserve">naam, geboortedatum, adres, woonplaats, e-mailadres, </w:t>
      </w:r>
      <w:r w:rsidRPr="00F24EB5">
        <w:rPr>
          <w:lang w:val="nl-NL"/>
        </w:rPr>
        <w:t>telefoonnummer, IBAN en naam rekeninghouder.</w:t>
      </w:r>
      <w:r w:rsidRPr="00F24EB5">
        <w:rPr>
          <w:lang w:val="nl-NL"/>
        </w:rPr>
        <w:br/>
        <w:t xml:space="preserve">1.2 Deze gegevens worden uitsluitend gebruikt voor administratieve en organisatorische doeleinden binnen </w:t>
      </w:r>
      <w:proofErr w:type="spellStart"/>
      <w:r w:rsidRPr="00F24EB5">
        <w:rPr>
          <w:lang w:val="nl-NL"/>
        </w:rPr>
        <w:t>SDC.Events</w:t>
      </w:r>
      <w:proofErr w:type="spellEnd"/>
      <w:r w:rsidRPr="00F24EB5">
        <w:rPr>
          <w:lang w:val="nl-NL"/>
        </w:rPr>
        <w:t>.</w:t>
      </w:r>
      <w:r w:rsidRPr="00F24EB5">
        <w:rPr>
          <w:lang w:val="nl-NL"/>
        </w:rPr>
        <w:br/>
        <w:t>1.3 De geboortedatum wordt gebruikt voor plaatsing in de juiste lesgroep en contributieberekening naar leeftijd.</w:t>
      </w:r>
      <w:r w:rsidRPr="00F24EB5">
        <w:rPr>
          <w:lang w:val="nl-NL"/>
        </w:rPr>
        <w:br/>
        <w:t>1.4 E-mail wordt gebruikt voor communicatie, nieuwsbrieven of andere belangrijke berichten. Deze kunnen</w:t>
      </w:r>
      <w:r>
        <w:rPr>
          <w:lang w:val="nl-NL"/>
        </w:rPr>
        <w:t xml:space="preserve"> tevens</w:t>
      </w:r>
      <w:r w:rsidRPr="00F24EB5">
        <w:rPr>
          <w:lang w:val="nl-NL"/>
        </w:rPr>
        <w:t xml:space="preserve"> via een mailingssysteem worden verzonden.</w:t>
      </w:r>
      <w:r w:rsidRPr="00F24EB5">
        <w:rPr>
          <w:lang w:val="nl-NL"/>
        </w:rPr>
        <w:br/>
        <w:t>1.5 Adresgegevens worden alleen gebruikt indien e-mailcontact niet mogelijk blijkt.</w:t>
      </w:r>
      <w:r w:rsidRPr="00F24EB5">
        <w:rPr>
          <w:lang w:val="nl-NL"/>
        </w:rPr>
        <w:br/>
        <w:t>1.6 Het telefoonnummer wordt gebruikt voor urgente communicatie (zoals ziekte of afgelaste les) en voor het versturen van berichten via WhatsApp of sms.</w:t>
      </w:r>
      <w:r w:rsidRPr="00F24EB5">
        <w:rPr>
          <w:lang w:val="nl-NL"/>
        </w:rPr>
        <w:br/>
        <w:t>1.7 IBAN en naam rekeninghouder worden gebruikt voor automatische incasso van de contributie.</w:t>
      </w:r>
      <w:r w:rsidRPr="00F24EB5">
        <w:rPr>
          <w:lang w:val="nl-NL"/>
        </w:rPr>
        <w:br/>
        <w:t>1.8 Leden kunnen via hun persoonlijke account zelf hun gegevens aanpassen, met uitzondering van het rekeningnummer. Voor aanpassing van he</w:t>
      </w:r>
      <w:r w:rsidRPr="00F24EB5">
        <w:rPr>
          <w:lang w:val="nl-NL"/>
        </w:rPr>
        <w:t>t rekeningnummer dient contact opgenomen te worden met de administratie.</w:t>
      </w:r>
      <w:r w:rsidRPr="00F24EB5">
        <w:rPr>
          <w:lang w:val="nl-NL"/>
        </w:rPr>
        <w:br/>
      </w:r>
    </w:p>
    <w:p w14:paraId="1FDDA6A0" w14:textId="77777777" w:rsidR="00134349" w:rsidRPr="00F24EB5" w:rsidRDefault="00F24EB5">
      <w:pPr>
        <w:pStyle w:val="Kop2"/>
        <w:rPr>
          <w:lang w:val="nl-NL"/>
        </w:rPr>
      </w:pPr>
      <w:r w:rsidRPr="00F24EB5">
        <w:rPr>
          <w:lang w:val="nl-NL"/>
        </w:rPr>
        <w:t xml:space="preserve">Artikel 2 – Beeldmateriaal en </w:t>
      </w:r>
      <w:proofErr w:type="spellStart"/>
      <w:r w:rsidRPr="00F24EB5">
        <w:rPr>
          <w:lang w:val="nl-NL"/>
        </w:rPr>
        <w:t>social</w:t>
      </w:r>
      <w:proofErr w:type="spellEnd"/>
      <w:r w:rsidRPr="00F24EB5">
        <w:rPr>
          <w:lang w:val="nl-NL"/>
        </w:rPr>
        <w:t xml:space="preserve"> media</w:t>
      </w:r>
    </w:p>
    <w:p w14:paraId="154DF9A8" w14:textId="77777777" w:rsidR="00134349" w:rsidRPr="00F24EB5" w:rsidRDefault="00F24EB5">
      <w:pPr>
        <w:rPr>
          <w:lang w:val="nl-NL"/>
        </w:rPr>
      </w:pPr>
      <w:r w:rsidRPr="00F24EB5">
        <w:rPr>
          <w:lang w:val="nl-NL"/>
        </w:rPr>
        <w:t xml:space="preserve">2.1 </w:t>
      </w:r>
      <w:proofErr w:type="spellStart"/>
      <w:r w:rsidRPr="00F24EB5">
        <w:rPr>
          <w:lang w:val="nl-NL"/>
        </w:rPr>
        <w:t>SDC.Events</w:t>
      </w:r>
      <w:proofErr w:type="spellEnd"/>
      <w:r w:rsidRPr="00F24EB5">
        <w:rPr>
          <w:lang w:val="nl-NL"/>
        </w:rPr>
        <w:t xml:space="preserve"> houdt rekening met leden die niet op </w:t>
      </w:r>
      <w:proofErr w:type="spellStart"/>
      <w:r w:rsidRPr="00F24EB5">
        <w:rPr>
          <w:lang w:val="nl-NL"/>
        </w:rPr>
        <w:t>social</w:t>
      </w:r>
      <w:proofErr w:type="spellEnd"/>
      <w:r w:rsidRPr="00F24EB5">
        <w:rPr>
          <w:lang w:val="nl-NL"/>
        </w:rPr>
        <w:t xml:space="preserve"> media willen verschijnen. Geef dit duidelijk aan via e-mail (sdc-events@outlook.com) of via WhatsApp. Plaatsingen worden bij bezwaar zo snel mogelijk verwijderd.</w:t>
      </w:r>
      <w:r w:rsidRPr="00F24EB5">
        <w:rPr>
          <w:lang w:val="nl-NL"/>
        </w:rPr>
        <w:br/>
        <w:t xml:space="preserve">2.2 </w:t>
      </w:r>
      <w:proofErr w:type="spellStart"/>
      <w:r w:rsidRPr="00F24EB5">
        <w:rPr>
          <w:lang w:val="nl-NL"/>
        </w:rPr>
        <w:t>SDC.Events</w:t>
      </w:r>
      <w:proofErr w:type="spellEnd"/>
      <w:r w:rsidRPr="00F24EB5">
        <w:rPr>
          <w:lang w:val="nl-NL"/>
        </w:rPr>
        <w:t xml:space="preserve"> is niet aansprakelijk voor content die door derden op </w:t>
      </w:r>
      <w:proofErr w:type="spellStart"/>
      <w:r w:rsidRPr="00F24EB5">
        <w:rPr>
          <w:lang w:val="nl-NL"/>
        </w:rPr>
        <w:t>social</w:t>
      </w:r>
      <w:proofErr w:type="spellEnd"/>
      <w:r w:rsidRPr="00F24EB5">
        <w:rPr>
          <w:lang w:val="nl-NL"/>
        </w:rPr>
        <w:t xml:space="preserve"> media wordt geplaatst.</w:t>
      </w:r>
      <w:r w:rsidRPr="00F24EB5">
        <w:rPr>
          <w:lang w:val="nl-NL"/>
        </w:rPr>
        <w:br/>
        <w:t>2.3 Bij inschrijving geeft u aan of er toestemming is voor het delen van foto’s of video’s van u/uw kind.</w:t>
      </w:r>
      <w:r w:rsidRPr="00F24EB5">
        <w:rPr>
          <w:lang w:val="nl-NL"/>
        </w:rPr>
        <w:br/>
        <w:t>2.4 Zelfgemaakte foto’s en filmpjes tijdens de les mogen niet zonder toestemming worden ve</w:t>
      </w:r>
      <w:r w:rsidRPr="00F24EB5">
        <w:rPr>
          <w:lang w:val="nl-NL"/>
        </w:rPr>
        <w:t xml:space="preserve">rspreid of gedeeld via </w:t>
      </w:r>
      <w:proofErr w:type="spellStart"/>
      <w:r w:rsidRPr="00F24EB5">
        <w:rPr>
          <w:lang w:val="nl-NL"/>
        </w:rPr>
        <w:t>social</w:t>
      </w:r>
      <w:proofErr w:type="spellEnd"/>
      <w:r w:rsidRPr="00F24EB5">
        <w:rPr>
          <w:lang w:val="nl-NL"/>
        </w:rPr>
        <w:t xml:space="preserve"> media of andere kanalen. Bij klachten of overtreding kunnen gevolgen (waaronder boetes) voor eigen rekening zijn.</w:t>
      </w:r>
      <w:r w:rsidRPr="00F24EB5">
        <w:rPr>
          <w:lang w:val="nl-NL"/>
        </w:rPr>
        <w:br/>
        <w:t xml:space="preserve">2.5 Bij deelname aan een voorstelling, evenement of presentatie bestaat de kans dat anderen beeldmateriaal plaatsen. </w:t>
      </w:r>
      <w:proofErr w:type="spellStart"/>
      <w:r w:rsidRPr="00F24EB5">
        <w:rPr>
          <w:lang w:val="nl-NL"/>
        </w:rPr>
        <w:t>SDC.Events</w:t>
      </w:r>
      <w:proofErr w:type="spellEnd"/>
      <w:r w:rsidRPr="00F24EB5">
        <w:rPr>
          <w:lang w:val="nl-NL"/>
        </w:rPr>
        <w:t xml:space="preserve"> kan hier geen verantwoordelijkheid voor dragen. Als u of uw kind hier niet op wil verschijnen, is deelname helaas niet mogelijk.</w:t>
      </w:r>
      <w:r w:rsidRPr="00F24EB5">
        <w:rPr>
          <w:lang w:val="nl-NL"/>
        </w:rPr>
        <w:br/>
        <w:t>2.6 Tijdens eindpresentaties worden opnames gemaakt die gedeeld worden met de betrokken ouders/verzorgers. Deze</w:t>
      </w:r>
      <w:r w:rsidRPr="00F24EB5">
        <w:rPr>
          <w:lang w:val="nl-NL"/>
        </w:rPr>
        <w:t xml:space="preserve"> kunnen ook door familie worden bekeken. Als u hier bezwaar tegen heeft, kan deelname aan de eindpresentatie niet plaatsvinden.</w:t>
      </w:r>
      <w:r w:rsidRPr="00F24EB5">
        <w:rPr>
          <w:lang w:val="nl-NL"/>
        </w:rPr>
        <w:br/>
        <w:t xml:space="preserve">2.7 Als </w:t>
      </w:r>
      <w:proofErr w:type="spellStart"/>
      <w:r w:rsidRPr="00F24EB5">
        <w:rPr>
          <w:lang w:val="nl-NL"/>
        </w:rPr>
        <w:t>SDC.Events</w:t>
      </w:r>
      <w:proofErr w:type="spellEnd"/>
      <w:r w:rsidRPr="00F24EB5">
        <w:rPr>
          <w:lang w:val="nl-NL"/>
        </w:rPr>
        <w:t xml:space="preserve"> een foto of video wil gebruiken voor promotionele doeleinden, wordt vooraf gecontroleerd of u daarvoor toestemming hebt gegeven. Bij twijfel wordt altijd </w:t>
      </w:r>
      <w:r w:rsidRPr="00F24EB5">
        <w:rPr>
          <w:lang w:val="nl-NL"/>
        </w:rPr>
        <w:lastRenderedPageBreak/>
        <w:t>contact opgenomen.</w:t>
      </w:r>
      <w:r w:rsidRPr="00F24EB5">
        <w:rPr>
          <w:lang w:val="nl-NL"/>
        </w:rPr>
        <w:br/>
      </w:r>
    </w:p>
    <w:p w14:paraId="6B6F57FA" w14:textId="77777777" w:rsidR="00134349" w:rsidRPr="00F24EB5" w:rsidRDefault="00F24EB5">
      <w:pPr>
        <w:pStyle w:val="Kop2"/>
        <w:rPr>
          <w:lang w:val="nl-NL"/>
        </w:rPr>
      </w:pPr>
      <w:r w:rsidRPr="00F24EB5">
        <w:rPr>
          <w:lang w:val="nl-NL"/>
        </w:rPr>
        <w:t>Artikel 3 – Bewaartermijn</w:t>
      </w:r>
    </w:p>
    <w:p w14:paraId="298F09A2" w14:textId="77777777" w:rsidR="00134349" w:rsidRPr="00F24EB5" w:rsidRDefault="00F24EB5">
      <w:pPr>
        <w:rPr>
          <w:lang w:val="nl-NL"/>
        </w:rPr>
      </w:pPr>
      <w:r w:rsidRPr="00F24EB5">
        <w:rPr>
          <w:lang w:val="nl-NL"/>
        </w:rPr>
        <w:t>3.1 Uw persoonsgegevens worden bewaard zolang het lidmaatschap actief is. Na uitschrijving worden uw gegevens uiterlijk binnen 3 maanden verwijderd, tenzij wettelijke bewaarplicht anders vereist.</w:t>
      </w:r>
      <w:r w:rsidRPr="00F24EB5">
        <w:rPr>
          <w:lang w:val="nl-NL"/>
        </w:rPr>
        <w:br/>
      </w:r>
    </w:p>
    <w:p w14:paraId="6F715069" w14:textId="77777777" w:rsidR="00134349" w:rsidRPr="00F24EB5" w:rsidRDefault="00F24EB5">
      <w:pPr>
        <w:pStyle w:val="Kop2"/>
        <w:rPr>
          <w:lang w:val="nl-NL"/>
        </w:rPr>
      </w:pPr>
      <w:r w:rsidRPr="00F24EB5">
        <w:rPr>
          <w:lang w:val="nl-NL"/>
        </w:rPr>
        <w:t>Artikel 4 – Toestemming en rechten</w:t>
      </w:r>
    </w:p>
    <w:p w14:paraId="6926ADB3" w14:textId="77777777" w:rsidR="00134349" w:rsidRPr="00F24EB5" w:rsidRDefault="00F24EB5">
      <w:pPr>
        <w:rPr>
          <w:lang w:val="nl-NL"/>
        </w:rPr>
      </w:pPr>
      <w:r w:rsidRPr="00F24EB5">
        <w:rPr>
          <w:lang w:val="nl-NL"/>
        </w:rPr>
        <w:t>4.1 Door het ondertekenen van het inschrijfformulier en dit AVG-formulier geeft u toestemming voor het verwerken van uw persoonsgegevens zoals hierboven omschreven.</w:t>
      </w:r>
      <w:r w:rsidRPr="00F24EB5">
        <w:rPr>
          <w:lang w:val="nl-NL"/>
        </w:rPr>
        <w:br/>
        <w:t>4.2 Voor minderjarige leden onder de 18 jaar is de handtekening van een ouder/verzorger verplicht.</w:t>
      </w:r>
      <w:r w:rsidRPr="00F24EB5">
        <w:rPr>
          <w:lang w:val="nl-NL"/>
        </w:rPr>
        <w:br/>
        <w:t>4.3 U heeft het recht op inzage, wijziging of verwijdering van uw gegevens. U kunt dit opvragen via sdc-events@outlook.com.</w:t>
      </w:r>
      <w:r w:rsidRPr="00F24EB5">
        <w:rPr>
          <w:lang w:val="nl-NL"/>
        </w:rPr>
        <w:br/>
      </w:r>
    </w:p>
    <w:p w14:paraId="0BE2990D" w14:textId="77777777" w:rsidR="00134349" w:rsidRPr="00F24EB5" w:rsidRDefault="00F24EB5">
      <w:pPr>
        <w:rPr>
          <w:lang w:val="nl-NL"/>
        </w:rPr>
      </w:pPr>
      <w:proofErr w:type="spellStart"/>
      <w:r w:rsidRPr="00F24EB5">
        <w:rPr>
          <w:lang w:val="nl-NL"/>
        </w:rPr>
        <w:t>SDC.Events</w:t>
      </w:r>
      <w:proofErr w:type="spellEnd"/>
      <w:r w:rsidRPr="00F24EB5">
        <w:rPr>
          <w:lang w:val="nl-NL"/>
        </w:rPr>
        <w:br/>
        <w:t xml:space="preserve">Van </w:t>
      </w:r>
      <w:proofErr w:type="spellStart"/>
      <w:r w:rsidRPr="00F24EB5">
        <w:rPr>
          <w:lang w:val="nl-NL"/>
        </w:rPr>
        <w:t>IJsendijkstraat</w:t>
      </w:r>
      <w:proofErr w:type="spellEnd"/>
      <w:r w:rsidRPr="00F24EB5">
        <w:rPr>
          <w:lang w:val="nl-NL"/>
        </w:rPr>
        <w:t xml:space="preserve"> 403B, 1442 LB, Purmerend</w:t>
      </w:r>
      <w:r w:rsidRPr="00F24EB5">
        <w:rPr>
          <w:lang w:val="nl-NL"/>
        </w:rPr>
        <w:br/>
        <w:t xml:space="preserve">✉ sdc-events@outlook.com | </w:t>
      </w:r>
      <w:r>
        <w:t>📞</w:t>
      </w:r>
      <w:r w:rsidRPr="00F24EB5">
        <w:rPr>
          <w:lang w:val="nl-NL"/>
        </w:rPr>
        <w:t xml:space="preserve"> 06-515 62 452 / 0299-676663</w:t>
      </w:r>
      <w:r w:rsidRPr="00F24EB5">
        <w:rPr>
          <w:lang w:val="nl-NL"/>
        </w:rPr>
        <w:br/>
      </w:r>
      <w:r>
        <w:t>🌐</w:t>
      </w:r>
      <w:r w:rsidRPr="00F24EB5">
        <w:rPr>
          <w:lang w:val="nl-NL"/>
        </w:rPr>
        <w:t xml:space="preserve"> www.sdc-events.nl</w:t>
      </w:r>
      <w:r w:rsidRPr="00F24EB5">
        <w:rPr>
          <w:lang w:val="nl-NL"/>
        </w:rPr>
        <w:br/>
      </w:r>
    </w:p>
    <w:sectPr w:rsidR="00134349" w:rsidRPr="00F24EB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74671389">
    <w:abstractNumId w:val="8"/>
  </w:num>
  <w:num w:numId="2" w16cid:durableId="1403524266">
    <w:abstractNumId w:val="6"/>
  </w:num>
  <w:num w:numId="3" w16cid:durableId="1261328631">
    <w:abstractNumId w:val="5"/>
  </w:num>
  <w:num w:numId="4" w16cid:durableId="212617038">
    <w:abstractNumId w:val="4"/>
  </w:num>
  <w:num w:numId="5" w16cid:durableId="736323232">
    <w:abstractNumId w:val="7"/>
  </w:num>
  <w:num w:numId="6" w16cid:durableId="518931183">
    <w:abstractNumId w:val="3"/>
  </w:num>
  <w:num w:numId="7" w16cid:durableId="1732070930">
    <w:abstractNumId w:val="2"/>
  </w:num>
  <w:num w:numId="8" w16cid:durableId="429204043">
    <w:abstractNumId w:val="1"/>
  </w:num>
  <w:num w:numId="9" w16cid:durableId="201552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0B93"/>
    <w:rsid w:val="00034616"/>
    <w:rsid w:val="0006063C"/>
    <w:rsid w:val="00134349"/>
    <w:rsid w:val="0015074B"/>
    <w:rsid w:val="0029639D"/>
    <w:rsid w:val="00326F90"/>
    <w:rsid w:val="00AA1D8D"/>
    <w:rsid w:val="00B47730"/>
    <w:rsid w:val="00CB0664"/>
    <w:rsid w:val="00F24EB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797CD9"/>
  <w14:defaultImageDpi w14:val="300"/>
  <w15:docId w15:val="{9A4A44B2-834F-4504-93A7-459BDD72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Ilonka Abels</cp:lastModifiedBy>
  <cp:revision>2</cp:revision>
  <dcterms:created xsi:type="dcterms:W3CDTF">2025-06-19T17:45:00Z</dcterms:created>
  <dcterms:modified xsi:type="dcterms:W3CDTF">2025-06-19T17:45:00Z</dcterms:modified>
  <cp:category/>
</cp:coreProperties>
</file>